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  成长学习创新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像他们那样  成长学习创新 评论地址：https://www.jiaokey.com/book/detail/13431797.html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