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书名：基层党建工作探索</w:t>
      </w:r>
    </w:p>
    <w:p>
      <w:r>
        <w:t>作者：余光芝编著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基层党建工作探索 评论地址：https://www.jiaokey.com/book/detail/13431804.html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