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书名：夏季走过山间  人与自然系列</w:t>
      </w:r>
    </w:p>
    <w:p>
      <w:r>
        <w:t>作者：（美）约翰·缪尔</w:t>
      </w:r>
    </w:p>
    <w:p>
      <w:r>
        <w:t>出版社：中国友谊出版社,2013.10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夏季走过山间  人与自然系列 评论地址：https://www.jiaokey.com/book/detail/13431818.html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