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 Service Marketing</w:t>
      </w:r>
    </w:p>
    <w:p>
      <w:r>
        <w:t>作者:陈钠编著</w:t>
      </w:r>
    </w:p>
    <w:p>
      <w:r>
        <w:t>出版社:成都：四川大学出版社</w:t>
      </w:r>
    </w:p>
    <w:p>
      <w:r>
        <w:t>出版日期：2012.09</w:t>
      </w:r>
    </w:p>
    <w:p>
      <w:r>
        <w:t>总页数：316</w:t>
      </w:r>
    </w:p>
    <w:p>
      <w:r>
        <w:t>更多请访问教客网:www.jiaokey.com</w:t>
      </w:r>
    </w:p>
    <w:p>
      <w:r>
        <w:t>服务营销 Service Marketing评论地址：https://www.jiaokey.com/book/detail/13431853.html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