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书名：长春净月潭旅游经济开发区投资项目汇编  2</w:t>
      </w:r>
    </w:p>
    <w:p>
      <w:r>
        <w:t>作者：长春净月&lt;font color=Red&gt;潭&lt;/font&gt;旅游经济开发区管委会编</w:t>
      </w:r>
    </w:p>
    <w:p>
      <w:r>
        <w:t>出版社：长春净月潭旅游经济开发区管委会,2004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长春净月潭旅游经济开发区投资项目汇编  2 评论地址：https://www.jiaokey.com/book/detail/13431989.html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