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书名：内蒙古旗县领导名录  第1集  1947-1995  蒙汉对照</w:t>
      </w:r>
    </w:p>
    <w:p>
      <w:r>
        <w:t>作者:阿拉坦仓主编；王书博等撰稿；《内蒙古旗县领导名录》编委会编</w:t>
      </w:r>
    </w:p>
    <w:p>
      <w:r>
        <w:t>出版社:呼和浩特：远方出版社</w:t>
      </w:r>
    </w:p>
    <w:p>
      <w:r>
        <w:t>出版日期：1996.10</w:t>
      </w:r>
    </w:p>
    <w:p>
      <w:r>
        <w:t>总页数：488</w:t>
      </w:r>
    </w:p>
    <w:p>
      <w:r>
        <w:t>更多请访问教客网:www.jiaokey.com</w:t>
      </w:r>
    </w:p>
    <w:p>
      <w:r>
        <w:t>内蒙古旗县领导名录  第1集  1947-1995  蒙汉对照评论地址：https://www.jiaokey.com/book/detail/13432060.html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