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大连交通大学1956-2006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大连交通大学1956-2006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本书出售、求购地址：https://www.jiaokey.com/book/detail/13432149.html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校长办公室 出版图书：https://www.jiaokey.com/tag/校长办公室.html</w:t>
      </w:r>
    </w:p>
    <w:p>
      <w:r>
        <w:t>关键词搜索：https://www.jiaokey.com/tag/大连交通大学1956-2006.html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