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林木种苗质量管理手册</w:t>
      </w:r>
    </w:p>
    <w:p>
      <w:r>
        <w:rPr>
          <w:rFonts w:ascii="宋体" w:hAnsi="宋体" w:eastAsia="宋体"/>
          <w:sz w:val="24"/>
        </w:rPr>
        <w:t>李庆梅主编；吕守芳，高悍东，贾斌副主编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林木种苗质量管理手册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李庆梅主编；吕守芳，高悍东，贾斌副主编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本书出售、求购地址：https://www.jiaokey.com/book/detail/13432575.html</w:t>
      </w:r>
    </w:p>
    <w:p>
      <w:r>
        <w:t>更多相关图书推荐：https://www.jiaokey.com</w:t>
      </w:r>
    </w:p>
    <w:p>
      <w:r>
        <w:t>李庆梅主编；吕守芳，高悍东，贾斌副主编 其他作品：https://www.jiaokey.com/tag/李庆梅主编；吕守芳，高悍东，贾斌副主编.html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关键词搜索：https://www.jiaokey.com/tag/林木种苗质量管理手册.html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