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书名：一学就会1000种可爱手账笔记</w:t>
      </w:r>
    </w:p>
    <w:p>
      <w:r>
        <w:t>作者：（日）YUZUKO著；丁莲译</w:t>
      </w:r>
    </w:p>
    <w:p>
      <w:r>
        <w:t>出版社：北京:中国青年出版社,2014.03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一学就会1000种可爱手账笔记 评论地址：https://www.jiaokey.com/book/detail/13432927.html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