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书名：哈佛成长课  哈佛教授送给年轻人的73个智慧忠告</w:t>
      </w:r>
    </w:p>
    <w:p>
      <w:r>
        <w:t>作者：子阳编著</w:t>
      </w:r>
    </w:p>
    <w:p>
      <w:r>
        <w:t>出版社：北京：人民邮电出版社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哈佛成长课  哈佛教授送给年轻人的73个智慧忠告 评论地址：https://www.jiaokey.com/book/detail/13432971.html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