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书名：裴艳玲传</w:t>
      </w:r>
    </w:p>
    <w:p>
      <w:r>
        <w:t>作者：雪小禅著</w:t>
      </w:r>
    </w:p>
    <w:p>
      <w:r>
        <w:t>出版社：海峡书局,2014.01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裴艳玲传 评论地址：https://www.jiaokey.com/book/detail/13432981.html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