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书名：香山文化丛书  翔安掌故</w:t>
      </w:r>
    </w:p>
    <w:p>
      <w:r>
        <w:t>作者：厦门市翔安区文体广电出版旅游局编；洪水乾主编</w:t>
      </w:r>
    </w:p>
    <w:p>
      <w:r>
        <w:t>出版社：厦门：厦门大学出版社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香山文化丛书  翔安掌故 评论地址：https://www.jiaokey.com/book/detail/13432994.html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