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书名：口述历史与历史教学研究  以井冈山斗争口述历史与现场教学为个案研究</w:t>
      </w:r>
    </w:p>
    <w:p>
      <w:r>
        <w:t>作者：罗庆宏著</w:t>
      </w:r>
    </w:p>
    <w:p>
      <w:r>
        <w:t>出版社：北京:中国发展出版社,2013.11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口述历史与历史教学研究  以井冈山斗争口述历史与现场教学为个案研究 评论地址：https://www.jiaokey.com/book/detail/13433011.html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