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书名：少年惊奇大探秘  你一定想知道的自然奇谜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少年惊奇大探秘  你一定想知道的自然奇谜 评论地址：https://www.jiaokey.com/book/detail/13433041.html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