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书名：问学集  严家炎自述</w:t>
      </w:r>
    </w:p>
    <w:p>
      <w:r>
        <w:t>作者：严家炎著</w:t>
      </w:r>
    </w:p>
    <w:p>
      <w:r>
        <w:t>出版社：北京：人民日报出版社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问学集  严家炎自述 评论地址：https://www.jiaokey.com/book/detail/13433092.html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