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书名：梦想的翅膀  流行组合演唱曲集</w:t>
      </w:r>
    </w:p>
    <w:p>
      <w:r>
        <w:t>作者：曹桦，罗洪主编</w:t>
      </w:r>
    </w:p>
    <w:p>
      <w:r>
        <w:t>出版社：广州:暨南大学出版社,2013.08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梦想的翅膀  流行组合演唱曲集 评论地址：https://www.jiaokey.com/book/detail/13433097.html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