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书名：埃里希·冯·丹尼肯神秘文化系列  宇宙来客</w:t>
      </w:r>
    </w:p>
    <w:p>
      <w:r>
        <w:t>作者：（瑞士）&lt;font color=Red&gt;埃&lt;/font&gt;里希·冯·丹尼肯；郭淑敏译</w:t>
      </w:r>
    </w:p>
    <w:p>
      <w:r>
        <w:t>出版社：北京:金城出版社,2013.10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埃里希·冯·丹尼肯神秘文化系列  宇宙来客 评论地址：https://www.jiaokey.com/book/detail/13433100.html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