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张天翼  宝葫芦的秘密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张天翼  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本书出售、求购地址：https://www.jiaokey.com/book/detail/13433192.html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关键词搜索：https://www.jiaokey.com/tag/张天翼  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