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书名：黑曼巴男孩</w:t>
      </w:r>
    </w:p>
    <w:p>
      <w:r>
        <w:t>作者：（英）娜蒂法·穆罕默德（NadifaMohamed）著</w:t>
      </w:r>
    </w:p>
    <w:p>
      <w:r>
        <w:t>出版社：重庆：重庆出版社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黑曼巴男孩 评论地址：https://www.jiaokey.com/book/detail/13433216.html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