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中国农地征用问题研究  治理、地方实践与国际经验  governance</w:t>
      </w:r>
    </w:p>
    <w:p>
      <w:r>
        <w:rPr>
          <w:rFonts w:ascii="宋体" w:hAnsi="宋体" w:eastAsia="宋体"/>
          <w:sz w:val="24"/>
        </w:rPr>
        <w:t>赵永军，（荷）Leon Verstappen，（荷）Wilbert Kolkman编著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中国农地征用问题研究  治理、地方实践与国际经验  governance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赵永军，（荷）Leon Verstappen，（荷）Wilbert Kolkman编著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本书出售、求购地址：https://www.jiaokey.com/book/detail/13433263.html</w:t>
      </w:r>
    </w:p>
    <w:p>
      <w:r>
        <w:t>更多相关图书推荐：https://www.jiaokey.com</w:t>
      </w:r>
    </w:p>
    <w:p>
      <w:r>
        <w:t>赵永军，（荷）Leon Verstappen，（荷）Wilbert Kolkman编著 其他作品：https://www.jiaokey.com/tag/赵永军，（荷）Leon Verstappen，（荷）Wilbert Kolkman编著.html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关键词搜索：https://www.jiaokey.com/tag/中国农地征用问题研究  治理、地方实践与国际经验  governance.html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