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阿尔卑斯的猛犬</w:t>
      </w:r>
    </w:p>
    <w:p>
      <w:r>
        <w:t>作者：（日）椋鸠十著；邵然译</w:t>
      </w:r>
    </w:p>
    <w:p>
      <w:r>
        <w:t>出版社：长春:北方妇女儿童出版社,2013.08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椋鸠十动物小说  阿尔卑斯的猛犬 评论地址：https://www.jiaokey.com/book/detail/13433333.html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