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栀香如酥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栀香如酥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本书出售、求购地址：https://www.jiaokey.com/book/detail/13433335.html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关键词搜索：https://www.jiaokey.com/tag/栀香如酥.html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