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幼儿园管理的困惑与抉择  从“案例搜集”到“案例剖析”</w:t>
      </w:r>
    </w:p>
    <w:p>
      <w:r>
        <w:rPr>
          <w:rFonts w:ascii="宋体" w:hAnsi="宋体" w:eastAsia="宋体"/>
          <w:sz w:val="24"/>
        </w:rPr>
        <w:t>秦旭芳主编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幼儿园管理的困惑与抉择  从“案例搜集”到“案例剖析”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本书出售、求购地址：https://www.jiaokey.com/book/detail/13433355.html</w:t>
      </w:r>
    </w:p>
    <w:p>
      <w:r>
        <w:t>更多相关图书推荐：https://www.jiaokey.com</w:t>
      </w:r>
    </w:p>
    <w:p>
      <w:r>
        <w:t>秦旭芳主编 其他作品：https://www.jiaokey.com/tag/秦旭芳主编.html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关键词搜索：https://www.jiaokey.com/tag/幼儿园管理的困惑与抉择  从“案例搜集”到“案例剖析”.html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