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书名：十三行  习俗与商业禁忌研究</w:t>
      </w:r>
    </w:p>
    <w:p>
      <w:r>
        <w:t>作者：谭元亨，宋韵琪，唐嘉鹭著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总页数：160</w:t>
      </w:r>
    </w:p>
    <w:p>
      <w:r>
        <w:t>更多请访问教客网: www.jiaokey.com</w:t>
      </w:r>
    </w:p>
    <w:p>
      <w:r>
        <w:t>十三行  习俗与商业禁忌研究 评论地址：https://www.jiaokey.com/book/detail/13433358.html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