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朱自清徐志摩郁达夫经典文集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朱自清徐志摩郁达夫经典文集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本书出售、求购地址：https://www.jiaokey.com/book/detail/13433403.html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关键词搜索：https://www.jiaokey.com/tag/朱自清徐志摩郁达夫经典文集.html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