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彼得兔的故事  注音版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彼得兔的故事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本书出售、求购地址：https://www.jiaokey.com/book/detail/13433477.html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彼得兔的故事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