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河水带走两岸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河水带走两岸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本书出售、求购地址：https://www.jiaokey.com/book/detail/13433488.html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关键词搜索：https://www.jiaokey.com/tag/河水带走两岸.html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