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英语学习笔记  2  谁动了“千年奶酪”</w:t>
      </w:r>
    </w:p>
    <w:p>
      <w:r>
        <w:t>作者：杰夫.金尼，朱力安</w:t>
      </w:r>
    </w:p>
    <w:p>
      <w:r>
        <w:t>出版社：广州:新世纪出版社,2014.01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小屁孩日记  英语学习笔记  2  谁动了“千年奶酪” 评论地址：https://www.jiaokey.com/book/detail/13433514.html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