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富翁的秘密</w:t>
      </w:r>
    </w:p>
    <w:p>
      <w:r>
        <w:t>作者：凤凰著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富翁的秘密 评论地址：https://www.jiaokey.com/book/detail/13433539.html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