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书名：探索发现丛书  闻名世界的金碧寺庙</w:t>
      </w:r>
    </w:p>
    <w:p>
      <w:r>
        <w:t>作者：探索发现丛书编委会编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探索发现丛书  闻名世界的金碧寺庙 评论地址：https://www.jiaokey.com/book/detail/13433632.html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