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书名：我的人生哲学  马云献给年轻人的12堂人生智慧课</w:t>
      </w:r>
    </w:p>
    <w:p>
      <w:r>
        <w:t>作者：张燕编著</w:t>
      </w:r>
    </w:p>
    <w:p>
      <w:r>
        <w:t>出版社：北京：北京联合出版公司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我的人生哲学  马云献给年轻人的12堂人生智慧课 评论地址：https://www.jiaokey.com/book/detail/13433662.html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