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  48  你误解了我的意思：正常解读不同的谈话风格</w:t>
      </w:r>
    </w:p>
    <w:p>
      <w:r>
        <w:rPr>
          <w:rFonts w:ascii="宋体" w:hAnsi="宋体" w:eastAsia="宋体"/>
          <w:sz w:val="24"/>
        </w:rPr>
        <w:t>黛柏拉·泰南（DEBORAH THANEN）著；黄嘉琳（PH.D）译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  48  你误解了我的意思：正常解读不同的谈话风格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黛柏拉·泰南（DEBORAH THANEN）著；黄嘉琳（PH.D）译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本书出售、求购地址：https://www.jiaokey.com/book/detail/13433792.html</w:t>
      </w:r>
    </w:p>
    <w:p>
      <w:r>
        <w:t>更多相关图书推荐：https://www.jiaokey.com</w:t>
      </w:r>
    </w:p>
    <w:p>
      <w:r>
        <w:t>黛柏拉·泰南（DEBORAH THANEN）著；黄嘉琳（PH.D）译 其他作品：https://www.jiaokey.com/tag/黛柏拉·泰南（DEBORAH THANEN）著；黄嘉琳（PH.D）译.html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  48  你误解了我的意思：正常解读不同的谈话风格.html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