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如何与青少年子女谈心</w:t>
      </w:r>
    </w:p>
    <w:p>
      <w:r>
        <w:rPr>
          <w:rFonts w:ascii="宋体" w:hAnsi="宋体" w:eastAsia="宋体"/>
          <w:sz w:val="24"/>
        </w:rPr>
        <w:t>（美）查尔斯·薛佛（CharlesE.Schaefer），（美）泰瑞莎·佛伊·迪吉若妮摩（TheresaFoyDigeronimo）时心瑞译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如何与青少年子女谈心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（美）查尔斯·薛佛（CharlesE.Schaefer），（美）泰瑞莎·佛伊·迪吉若妮摩（TheresaFoyDigeronimo）时心瑞译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本书出售、求购地址：https://www.jiaokey.com/book/detail/13433799.html</w:t>
      </w:r>
    </w:p>
    <w:p>
      <w:r>
        <w:t>更多相关图书推荐：https://www.jiaokey.com</w:t>
      </w:r>
    </w:p>
    <w:p>
      <w:r>
        <w:t>（美）查尔斯·薛佛（CharlesE.Schaefer），（美）泰瑞莎·佛伊·迪吉若妮摩（TheresaFoyDigeronimo）时心瑞译 其他作品：https://www.jiaokey.com/tag/（美）查尔斯·薛佛（CharlesE.Schaefer），（美）泰瑞莎·佛伊·迪吉若妮摩（TheresaFoyDigeronimo）时心瑞译.html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关键词搜索：https://www.jiaokey.com/tag/如何与青少年子女谈心.html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