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书名：激发孩子创业智能5游戏</w:t>
      </w:r>
    </w:p>
    <w:p>
      <w:r>
        <w:t>作者：（日）大江建，（日）平井由纪子著；王小郁译</w:t>
      </w:r>
    </w:p>
    <w:p>
      <w:r>
        <w:t>出版社：新苗文化事业有限公司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激发孩子创业智能5游戏 评论地址：https://www.jiaokey.com/book/detail/13433838.html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