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书名：品牌策划实务  第2版</w:t>
      </w:r>
    </w:p>
    <w:p>
      <w:r>
        <w:t>作者：刘世忠编著</w:t>
      </w:r>
    </w:p>
    <w:p>
      <w:r>
        <w:t>出版社：上海：复旦大学出版社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品牌策划实务  第2版 评论地址：https://www.jiaokey.com/book/detail/13433959.html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