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作者：李月华，周一萍主编；何海花，叶俊，陈丽军副主编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商务礼仪 评论地址：https://www.jiaokey.com/book/detail/13434000.html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