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书名：大势锁定绩优股</w:t>
      </w:r>
    </w:p>
    <w:p>
      <w:r>
        <w:t>作者：刘平编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大势锁定绩优股 评论地址：https://www.jiaokey.com/book/detail/13434091.html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