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书名：操盘大赢家  2  选股就选黑马股</w:t>
      </w:r>
    </w:p>
    <w:p>
      <w:r>
        <w:t>作者：黄凤祁著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操盘大赢家  2  选股就选黑马股 评论地址：https://www.jiaokey.com/book/detail/13434093.html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