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作者：（宋）沈括著；金良年校点</w:t>
      </w:r>
    </w:p>
    <w:p>
      <w:r>
        <w:t>出版社：济南:齐鲁书社,2007.07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梦溪笔谈 评论地址：https://www.jiaokey.com/book/detail/13434175.html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