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小学思想品德课教学提纲  供一年一期教师用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小学思想品德课教学提纲  供一年一期教师用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本书出售、求购地址：https://www.jiaokey.com/book/detail/13434342.html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关键词搜索：https://www.jiaokey.com/tag/小学思想品德课教学提纲  供一年一期教师用.html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