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高中英语标准化考试 MET 自测题精选与解答 高二分册</w:t>
      </w:r>
    </w:p>
    <w:p>
      <w:r>
        <w:rPr>
          <w:rFonts w:ascii="宋体" w:hAnsi="宋体" w:eastAsia="宋体"/>
          <w:sz w:val="24"/>
        </w:rPr>
        <w:t>田丽江，孙利民编著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高中英语标准化考试 MET 自测题精选与解答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田丽江，孙利民编著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本书出售、求购地址：https://www.jiaokey.com/book/detail/13434367.html</w:t>
      </w:r>
    </w:p>
    <w:p>
      <w:r>
        <w:t>更多相关图书推荐：https://www.jiaokey.com</w:t>
      </w:r>
    </w:p>
    <w:p>
      <w:r>
        <w:t>田丽江，孙利民编著 其他作品：https://www.jiaokey.com/tag/田丽江，孙利民编著.html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关键词搜索：https://www.jiaokey.com/tag/高中英语标准化考试 MET 自测题精选与解答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