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书名：图说家庭种菜入门</w:t>
      </w:r>
    </w:p>
    <w:p>
      <w:r>
        <w:t>作者：王意成著</w:t>
      </w:r>
    </w:p>
    <w:p>
      <w:r>
        <w:t>出版社：北京:农村读物出版社,2011.08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图说家庭种菜入门 评论地址：https://www.jiaokey.com/book/detail/13434463.html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