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书名：曾国藩智慧谋略大全集</w:t>
      </w:r>
    </w:p>
    <w:p>
      <w:r>
        <w:t>作者：郝强编著</w:t>
      </w:r>
    </w:p>
    <w:p>
      <w:r>
        <w:t>出版社：北京:新世界出版社,2012.07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曾国藩智慧谋略大全集 评论地址：https://www.jiaokey.com/book/detail/13434545.html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