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纪念徐悲鸿115周年诞辰当代中国画名家邀请展作品集</w:t>
      </w:r>
    </w:p>
    <w:p>
      <w:r>
        <w:rPr>
          <w:rFonts w:ascii="宋体" w:hAnsi="宋体" w:eastAsia="宋体"/>
          <w:sz w:val="24"/>
        </w:rPr>
        <w:t>王立人著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纪念徐悲鸿115周年诞辰当代中国画名家邀请展作品集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本书出售、求购地址：https://www.jiaokey.com/book/detail/13434569.html</w:t>
      </w:r>
    </w:p>
    <w:p>
      <w:r>
        <w:t>更多相关图书推荐：https://www.jiaokey.com</w:t>
      </w:r>
    </w:p>
    <w:p>
      <w:r>
        <w:t>王立人著 其他作品：https://www.jiaokey.com/tag/王立人著.html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关键词搜索：https://www.jiaokey.com/tag/纪念徐悲鸿115周年诞辰当代中国画名家邀请展作品集.html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