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书名：中央美术学院高材生教你画  于萍速写教学  05  造型类速写</w:t>
      </w:r>
    </w:p>
    <w:p>
      <w:r>
        <w:t>作者：于&lt;font color=Red&gt;萍&lt;/font&gt;编</w:t>
      </w:r>
    </w:p>
    <w:p>
      <w:r>
        <w:t>出版社：武汉:湖北美术出版社,2011.07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中央美术学院高材生教你画  于萍速写教学  05  造型类速写 评论地址：https://www.jiaokey.com/book/detail/13434576.html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