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书名：商务人才职业素养</w:t>
      </w:r>
    </w:p>
    <w:p>
      <w:r>
        <w:t>作者：丁萍芳著</w:t>
      </w:r>
    </w:p>
    <w:p>
      <w:r>
        <w:t>出版社：苏州：苏州大学出版社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商务人才职业素养 评论地址：https://www.jiaokey.com/book/detail/13434602.html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