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书名：探索与发现奥秘  在宇宙遨游</w:t>
      </w:r>
    </w:p>
    <w:p>
      <w:r>
        <w:t>作者：李华金主编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探索与发现奥秘  在宇宙遨游 评论地址：https://www.jiaokey.com/book/detail/13434803.html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