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再造生命之河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再造生命之河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本书出售、求购地址：https://www.jiaokey.com/book/detail/13434849.html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关键词搜索：https://www.jiaokey.com/tag/再造生命之河.html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