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一只手机的跨国之旅</w:t>
      </w:r>
    </w:p>
    <w:p>
      <w:r>
        <w:t>作者：孙道荣著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一只手机的跨国之旅 评论地址：https://www.jiaokey.com/book/detail/13434859.html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