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书名：智力必备1000题易混易错100题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智力必备1000题易混易错100题 评论地址：https://www.jiaokey.com/book/detail/13434862.html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